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英国国情  英国自然人文地理  第2版=Understanding the U.K. physical and human geography</w:t>
      </w:r>
    </w:p>
    <w:p>
      <w:r>
        <w:rPr>
          <w:rFonts w:ascii="宋体" w:hAnsi="宋体" w:eastAsia="宋体"/>
          <w:sz w:val="24"/>
        </w:rPr>
        <w:t>常俊跃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英国国情  英国自然人文地理  第2版=Understanding the U.K. physical and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本书出售、求购地址：https://www.jiaokey.com/book/detail/14126379.html</w:t>
      </w:r>
    </w:p>
    <w:p>
      <w:r>
        <w:t>更多相关图书推荐：https://www.jiaokey.com</w:t>
      </w:r>
    </w:p>
    <w:p>
      <w:r>
        <w:t>常俊跃 其他作品：https://www.jiaokey.com/tag/常俊跃.html</w:t>
      </w:r>
    </w:p>
    <w:p>
      <w:r>
        <w:t>关键词搜索：https://www.jiaokey.com/tag/英国国情  英国自然人文地理  第2版=Understanding the U.K. physical and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