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书名：李阳冰篆书谦卦集联</w:t>
      </w:r>
    </w:p>
    <w:p>
      <w:r>
        <w:t>作者：王敬之著</w:t>
      </w:r>
    </w:p>
    <w:p>
      <w:r>
        <w:t>出版社：苏州:古吴轩出版社,2014.09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李阳冰篆书谦卦集联 评论地址：https://www.jiaokey.com/book/detail/14126348.html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