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书名：JCI认证中怎样提高护理质量  鲜活的案例</w:t>
      </w:r>
    </w:p>
    <w:p>
      <w:r>
        <w:t>作者：丁玉兰编著</w:t>
      </w:r>
    </w:p>
    <w:p>
      <w:r>
        <w:t>出版社：厦门：厦门大学出版社</w:t>
      </w:r>
    </w:p>
    <w:p>
      <w:r>
        <w:t>出版日期：2016.08</w:t>
      </w:r>
    </w:p>
    <w:p>
      <w:r>
        <w:t>总页数：221</w:t>
      </w:r>
    </w:p>
    <w:p>
      <w:r>
        <w:t>更多请访问教客网: www.jiaokey.com</w:t>
      </w:r>
    </w:p>
    <w:p>
      <w:r>
        <w:t>JCI认证中怎样提高护理质量  鲜活的案例 评论地址：https://www.jiaokey.com/book/detail/14126312.html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