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室内电磁辐射污染控制与防护技术</w:t>
      </w:r>
    </w:p>
    <w:p>
      <w:r>
        <w:rPr>
          <w:rFonts w:ascii="宋体" w:hAnsi="宋体" w:eastAsia="宋体"/>
          <w:sz w:val="24"/>
        </w:rPr>
        <w:t>张忠伦，辛志军主编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室内电磁辐射污染控制与防护技术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张忠伦，辛志军主编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本书出售、求购地址：https://www.jiaokey.com/book/detail/14126277.html</w:t>
      </w:r>
    </w:p>
    <w:p>
      <w:r>
        <w:t>更多相关图书推荐：https://www.jiaokey.com</w:t>
      </w:r>
    </w:p>
    <w:p>
      <w:r>
        <w:t>张忠伦，辛志军主编 其他作品：https://www.jiaokey.com/tag/张忠伦，辛志军主编.html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关键词搜索：https://www.jiaokey.com/tag/室内电磁辐射污染控制与防护技术.html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