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农业生态环境保护理念与污染防治实用技术</w:t>
      </w:r>
    </w:p>
    <w:p>
      <w:r>
        <w:rPr>
          <w:rFonts w:ascii="宋体" w:hAnsi="宋体" w:eastAsia="宋体"/>
          <w:sz w:val="24"/>
        </w:rPr>
        <w:t>王桂梅，李钦存等主编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农业生态环境保护理念与污染防治实用技术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王桂梅，李钦存等主编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本书出售、求购地址：https://www.jiaokey.com/book/detail/14126262.html</w:t>
      </w:r>
    </w:p>
    <w:p>
      <w:r>
        <w:t>更多相关图书推荐：https://www.jiaokey.com</w:t>
      </w:r>
    </w:p>
    <w:p>
      <w:r>
        <w:t>王桂梅，李钦存等主编 其他作品：https://www.jiaokey.com/tag/王桂梅，李钦存等主编.html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关键词搜索：https://www.jiaokey.com/tag/农业生态环境保护理念与污染防治实用技术.html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