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全民健康十万个为什么  第2辑  让呼吸更畅快</w:t>
      </w:r>
    </w:p>
    <w:p>
      <w:r>
        <w:rPr>
          <w:rFonts w:ascii="宋体" w:hAnsi="宋体" w:eastAsia="宋体"/>
          <w:sz w:val="24"/>
        </w:rPr>
        <w:t>中国科协科普部，中华医学会组织编写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全民健康十万个为什么  第2辑  让呼吸更畅快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中国科协科普部，中华医学会组织编写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本书出售、求购地址：https://www.jiaokey.com/book/detail/14126260.html</w:t>
      </w:r>
    </w:p>
    <w:p>
      <w:r>
        <w:t>更多相关图书推荐：https://www.jiaokey.com</w:t>
      </w:r>
    </w:p>
    <w:p>
      <w:r>
        <w:t>中国科协科普部，中华医学会组织编写 其他作品：https://www.jiaokey.com/tag/中国科协科普部，中华医学会组织编写.html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关键词搜索：https://www.jiaokey.com/tag/全民健康十万个为什么  第2辑  让呼吸更畅快.html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