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书名：骨与关节疾病药食宜忌</w:t>
      </w:r>
    </w:p>
    <w:p>
      <w:r>
        <w:t>作者：孟昭泉，孟靓靓总主编</w:t>
      </w:r>
    </w:p>
    <w:p>
      <w:r>
        <w:t>出版社：北京：中国中医药出版社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骨与关节疾病药食宜忌 评论地址：https://www.jiaokey.com/book/detail/14126257.html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