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书名：博学·基础医学本科核心课程系列教材  局部解剖学</w:t>
      </w:r>
    </w:p>
    <w:p>
      <w:r>
        <w:t>作者：李文生主编</w:t>
      </w:r>
    </w:p>
    <w:p>
      <w:r>
        <w:t>出版社：上海：复旦大学出版社</w:t>
      </w:r>
    </w:p>
    <w:p>
      <w:r>
        <w:t>出版日期：2016.07</w:t>
      </w:r>
    </w:p>
    <w:p>
      <w:r>
        <w:t>总页数：253</w:t>
      </w:r>
    </w:p>
    <w:p>
      <w:r>
        <w:t>更多请访问教客网: www.jiaokey.com</w:t>
      </w:r>
    </w:p>
    <w:p>
      <w:r>
        <w:t>博学·基础医学本科核心课程系列教材  局部解剖学 评论地址：https://www.jiaokey.com/book/detail/14126256.html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