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书名：长安与西域之间丝绸之路走向研究</w:t>
      </w:r>
    </w:p>
    <w:p>
      <w:r>
        <w:t>作者：朱德军，王凤翔著</w:t>
      </w:r>
    </w:p>
    <w:p>
      <w:r>
        <w:t>出版社：西安:三秦出版社,2015.12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长安与西域之间丝绸之路走向研究 评论地址：https://www.jiaokey.com/book/detail/14126252.html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