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如何参观美术馆  资深艺术顾问给艺术爱好者的32条参观指南</w:t>
      </w:r>
    </w:p>
    <w:p>
      <w:r>
        <w:rPr>
          <w:rFonts w:ascii="宋体" w:hAnsi="宋体" w:eastAsia="宋体"/>
          <w:sz w:val="24"/>
        </w:rPr>
        <w:t>（荷）约翰·艾迪玛著；李鹏程译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如何参观美术馆  资深艺术顾问给艺术爱好者的32条参观指南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（荷）约翰·艾迪玛著；李鹏程译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本书出售、求购地址：https://www.jiaokey.com/book/detail/14126251.html</w:t>
      </w:r>
    </w:p>
    <w:p>
      <w:r>
        <w:t>更多相关图书推荐：https://www.jiaokey.com</w:t>
      </w:r>
    </w:p>
    <w:p>
      <w:r>
        <w:t>（荷）约翰·艾迪玛著；李鹏程译 其他作品：https://www.jiaokey.com/tag/（荷）约翰·艾迪玛著；李鹏程译.html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关键词搜索：https://www.jiaokey.com/tag/如何参观美术馆  资深艺术顾问给艺术爱好者的32条参观指南.html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