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殊方未远古代中国的疆域、民族与认同</w:t>
      </w:r>
    </w:p>
    <w:p>
      <w:r>
        <w:rPr>
          <w:rFonts w:ascii="宋体" w:hAnsi="宋体" w:eastAsia="宋体"/>
          <w:sz w:val="24"/>
        </w:rPr>
        <w:t>葛兆光等著；《东方早报·上海书评》编辑部编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殊方未远古代中国的疆域、民族与认同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葛兆光等著；《东方早报·上海书评》编辑部编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本书出售、求购地址：https://www.jiaokey.com/book/detail/14126246.html</w:t>
      </w:r>
    </w:p>
    <w:p>
      <w:r>
        <w:t>更多相关图书推荐：https://www.jiaokey.com</w:t>
      </w:r>
    </w:p>
    <w:p>
      <w:r>
        <w:t>葛兆光等著；《东方早报·上海书评》编辑部编 其他作品：https://www.jiaokey.com/tag/葛兆光等著；《东方早报·上海书评》编辑部编.html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关键词搜索：https://www.jiaokey.com/tag/殊方未远古代中国的疆域、民族与认同.html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