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书名：彪悍南北朝之铁血后三国</w:t>
      </w:r>
    </w:p>
    <w:p>
      <w:r>
        <w:t>作者：云淡心远著</w:t>
      </w:r>
    </w:p>
    <w:p>
      <w:r>
        <w:t>出版社：北京:现代出版社,2017.01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彪悍南北朝之铁血后三国 评论地址：https://www.jiaokey.com/book/detail/14126235.html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