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国家卫生和计划生育委员会住院医师规范化培训规划教材  康复医学</w:t>
      </w:r>
    </w:p>
    <w:p>
      <w:r>
        <w:rPr>
          <w:rFonts w:ascii="宋体" w:hAnsi="宋体" w:eastAsia="宋体"/>
          <w:sz w:val="24"/>
        </w:rPr>
        <w:t>励建安，黄晓琳主编；燕铁斌等副主编；王强等编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国家卫生和计划生育委员会住院医师规范化培训规划教材  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励建安，黄晓琳主编；燕铁斌等副主编；王强等编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本书出售、求购地址：https://www.jiaokey.com/book/detail/14126224.html</w:t>
      </w:r>
    </w:p>
    <w:p>
      <w:r>
        <w:t>更多相关图书推荐：https://www.jiaokey.com</w:t>
      </w:r>
    </w:p>
    <w:p>
      <w:r>
        <w:t>励建安，黄晓琳主编；燕铁斌等副主编；王强等编 其他作品：https://www.jiaokey.com/tag/励建安，黄晓琳主编；燕铁斌等副主编；王强等编.html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关键词搜索：https://www.jiaokey.com/tag/国家卫生和计划生育委员会住院医师规范化培训规划教材  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