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《中华人民共和国国家安全法》导读与释义</w:t>
      </w:r>
    </w:p>
    <w:p>
      <w:r>
        <w:rPr>
          <w:rFonts w:ascii="宋体" w:hAnsi="宋体" w:eastAsia="宋体"/>
          <w:sz w:val="24"/>
        </w:rPr>
        <w:t>郑淑娜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《中华人民共和国国家安全法》导读与释义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9787516210833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国家安全法-法律解释-中国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三编，第一编主要介绍国家安全法制定的背景和重大意义，制定国家安全法的指导思想、工作思路和立法过程等；第二编事国家安全法的法条释义，力求对国家安全法的每条规定进行全面、准确、深入的阐释，对重点问题和每一项制度的设立的立法考虑和立法原意作详尽解读；第三编附录了国家安全法的相关立法材料，主要包括草案的说明、修改情况的回报等。</w:t>
      </w:r>
    </w:p>
    <w:p/>
    <w:p>
      <w:r>
        <w:t>本书出售、求购地址：https://www.jiaokey.com/book/detail/14126208.html</w:t>
      </w:r>
    </w:p>
    <w:p>
      <w:r>
        <w:t>更多行政法图书推荐：https://www.jiaokey.com</w:t>
      </w:r>
    </w:p>
    <w:p>
      <w:r>
        <w:t>郑淑娜 其他作品：https://www.jiaokey.com/tag/郑淑娜.html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关键词搜索：https://www.jiaokey.com/tag/国家安全法-法律解释-中国.html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