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消费与身份  20世纪后期英国的设计产业及理论</w:t>
      </w:r>
    </w:p>
    <w:p>
      <w:r>
        <w:rPr>
          <w:rFonts w:ascii="宋体" w:hAnsi="宋体" w:eastAsia="宋体"/>
          <w:sz w:val="24"/>
        </w:rPr>
        <w:t>陈红玉著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消费与身份  20世纪后期英国的设计产业及理论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本书出售、求购地址：https://www.jiaokey.com/book/detail/14126179.html</w:t>
      </w:r>
    </w:p>
    <w:p>
      <w:r>
        <w:t>更多相关图书推荐：https://www.jiaokey.com</w:t>
      </w:r>
    </w:p>
    <w:p>
      <w:r>
        <w:t>陈红玉著 其他作品：https://www.jiaokey.com/tag/陈红玉著.html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关键词搜索：https://www.jiaokey.com/tag/消费与身份  20世纪后期英国的设计产业及理论.html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