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</w:t>
      </w:r>
    </w:p>
    <w:p>
      <w:r>
        <w:t>作者：Jonathan Bate，Eric Rasmussen英文主编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错误的喜剧 评论地址：https://www.jiaokey.com/book/detail/14126172.html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