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3  N-T  彩图本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3  N-T  彩图本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本书出售、求购地址：https://www.jiaokey.com/book/detail/14126146.html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3  N-T  彩图本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