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  A-G  彩图本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  A-G  彩图本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本书出售、求购地址：https://www.jiaokey.com/book/detail/14126145.html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  A-G  彩图本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