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洛丽塔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本书出售、求购地址：https://www.jiaokey.com/book/detail/14126118.html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关键词搜索：https://www.jiaokey.com/tag/世界禁毁文学名著文库  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