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二级上  综合分册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二级上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本书出售、求购地址：https://www.jiaokey.com/book/detail/14126105.html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关键词搜索：https://www.jiaokey.com/tag/全国公共英语等级考试备考教程  二级上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