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书名：健康拳操</w:t>
      </w:r>
    </w:p>
    <w:p>
      <w:r>
        <w:t>作者：上海市精神文明建设委员会办公室，上海东方社区学校服务指导中心主编</w:t>
      </w:r>
    </w:p>
    <w:p>
      <w:r>
        <w:t>出版社：上海:上海科学普及出版社,2015.03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健康拳操 评论地址：https://www.jiaokey.com/book/detail/14126067.html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