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书名：国际大奖儿童文学精选  吹号手的承诺</w:t>
      </w:r>
    </w:p>
    <w:p>
      <w:r>
        <w:t>作者：（美）埃里克·凯利著；龚勋编译</w:t>
      </w:r>
    </w:p>
    <w:p>
      <w:r>
        <w:t>出版社：杭州:浙江教育出版社,2016.10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国际大奖儿童文学精选  吹号手的承诺 评论地址：https://www.jiaokey.com/book/detail/14126054.html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