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青春盛开  林清玄散文精选  青少版  2017版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青春盛开  林清玄散文精选  青少版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本书出售、求购地址：https://www.jiaokey.com/book/detail/14126049.html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关键词搜索：https://www.jiaokey.com/tag/青春盛开  林清玄散文精选  青少版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