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书名：蔡志忠国学启蒙系列  论语</w:t>
      </w:r>
    </w:p>
    <w:p>
      <w:r>
        <w:t>作者：蔡志忠编绘</w:t>
      </w:r>
    </w:p>
    <w:p>
      <w:r>
        <w:t>出版社：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蔡志忠国学启蒙系列  论语 评论地址：https://www.jiaokey.com/book/detail/14126030.html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