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名师梦  政治教师成长的方法及途径</w:t>
      </w:r>
    </w:p>
    <w:p>
      <w:r>
        <w:rPr>
          <w:rFonts w:ascii="宋体" w:hAnsi="宋体" w:eastAsia="宋体"/>
          <w:sz w:val="24"/>
        </w:rPr>
        <w:t>周真国著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60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名师梦  政治教师成长的方法及途径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周真国著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政治课-师资培养-中学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本书出售、求购地址：https://www.jiaokey.com/book/detail/14126025.html</w:t>
      </w:r>
    </w:p>
    <w:p>
      <w:r>
        <w:t>更多相关图书推荐：https://www.jiaokey.com</w:t>
      </w:r>
    </w:p>
    <w:p>
      <w:r>
        <w:t>周真国著 其他作品：https://www.jiaokey.com/tag/周真国著.html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关键词搜索：https://www.jiaokey.com/tag/政治课-师资培养-中学.html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