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书名：牵着蜗牛慢慢走  分享二十年陪伴儿子走过的每一步</w:t>
      </w:r>
    </w:p>
    <w:p>
      <w:r>
        <w:t>作者：&lt;font color=Red&gt;俞&lt;/font&gt;雨蕾著</w:t>
      </w:r>
    </w:p>
    <w:p>
      <w:r>
        <w:t>出版社：太原:希望出版社,2012.06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牵着蜗牛慢慢走  分享二十年陪伴儿子走过的每一步 评论地址：https://www.jiaokey.com/book/detail/14126022.html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