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通用航空产业发展研究与政策解读  下</w:t>
      </w:r>
    </w:p>
    <w:p>
      <w:r>
        <w:rPr>
          <w:rFonts w:ascii="宋体" w:hAnsi="宋体" w:eastAsia="宋体"/>
          <w:sz w:val="24"/>
        </w:rPr>
        <w:t>孙鹏飞，王江锋著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通用航空产业发展研究与政策解读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孙鹏飞，王江锋著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本书出售、求购地址：https://www.jiaokey.com/book/detail/14126019.html</w:t>
      </w:r>
    </w:p>
    <w:p>
      <w:r>
        <w:t>更多相关图书推荐：https://www.jiaokey.com</w:t>
      </w:r>
    </w:p>
    <w:p>
      <w:r>
        <w:t>孙鹏飞，王江锋著 其他作品：https://www.jiaokey.com/tag/孙鹏飞，王江锋著.html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关键词搜索：https://www.jiaokey.com/tag/通用航空产业发展研究与政策解读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