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哈利·波特与密室  全彩绘本</w:t>
      </w:r>
    </w:p>
    <w:p>
      <w:r>
        <w:rPr>
          <w:rFonts w:ascii="宋体" w:hAnsi="宋体" w:eastAsia="宋体"/>
          <w:sz w:val="24"/>
        </w:rPr>
        <w:t>（美）J·k，罗琳著；（英）吉姆·凯绘；马爱农，马爱新译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哈利·波特与密室  全彩绘本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（美）J·k，罗琳著；（英）吉姆·凯绘；马爱农，马爱新译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本书出售、求购地址：https://www.jiaokey.com/book/detail/14126012.html</w:t>
      </w:r>
    </w:p>
    <w:p>
      <w:r>
        <w:t>更多相关图书推荐：https://www.jiaokey.com</w:t>
      </w:r>
    </w:p>
    <w:p>
      <w:r>
        <w:t>（美）J·k，罗琳著；（英）吉姆·凯绘；马爱农，马爱新译 其他作品：https://www.jiaokey.com/tag/（美）J·k，罗琳著；（英）吉姆·凯绘；马爱农，马爱新译.html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关键词搜索：https://www.jiaokey.com/tag/哈利·波特与密室  全彩绘本.html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