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书名：超级机器人大作战  2</w:t>
      </w:r>
    </w:p>
    <w:p>
      <w:r>
        <w:t>作者：（韩）金政郁文；（韩）韩贤东图；崔倩译</w:t>
      </w:r>
    </w:p>
    <w:p>
      <w:r>
        <w:t>出版社：南昌:二十一世纪出版社,2016.11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超级机器人大作战  2 评论地址：https://www.jiaokey.com/book/detail/14126003.html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