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“小云彩”的第一个冬天</w:t>
      </w:r>
    </w:p>
    <w:p>
      <w:r>
        <w:rPr>
          <w:rFonts w:ascii="宋体" w:hAnsi="宋体" w:eastAsia="宋体"/>
          <w:sz w:val="24"/>
        </w:rPr>
        <w:t>（德）妮可·朗格，（德）塞巴斯迪安·克里施著；高湔梅译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“小云彩”的第一个冬天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（德）妮可·朗格，（德）塞巴斯迪安·克里施著；高湔梅译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本书出售、求购地址：https://www.jiaokey.com/book/detail/14125999.html</w:t>
      </w:r>
    </w:p>
    <w:p>
      <w:r>
        <w:t>更多相关图书推荐：https://www.jiaokey.com</w:t>
      </w:r>
    </w:p>
    <w:p>
      <w:r>
        <w:t>（德）妮可·朗格，（德）塞巴斯迪安·克里施著；高湔梅译 其他作品：https://www.jiaokey.com/tag/（德）妮可·朗格，（德）塞巴斯迪安·克里施著；高湔梅译.html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关键词搜索：https://www.jiaokey.com/tag/“小云彩”的第一个冬天.html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