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薛法根教育文丛  为言语智能而教</w:t>
      </w:r>
    </w:p>
    <w:p>
      <w:r>
        <w:rPr>
          <w:rFonts w:ascii="宋体" w:hAnsi="宋体" w:eastAsia="宋体"/>
          <w:sz w:val="24"/>
        </w:rPr>
        <w:t>薛法根著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5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薛法根教育文丛  为言语智能而教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薛法根著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北京:教育科学出版社,2016.06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本书出售、求购地址：https://www.jiaokey.com/book/detail/14125985.html</w:t>
      </w:r>
    </w:p>
    <w:p>
      <w:r>
        <w:t>更多相关图书推荐：https://www.jiaokey.com</w:t>
      </w:r>
    </w:p>
    <w:p>
      <w:r>
        <w:t>薛法根著 其他作品：https://www.jiaokey.com/tag/薛法根著.html</w:t>
      </w:r>
    </w:p>
    <w:p>
      <w:r>
        <w:t>北京:教育科学出版社,2016.06 出版图书：https://www.jiaokey.com/tag/北京:教育科学出版社,2016.06.html</w:t>
      </w:r>
    </w:p>
    <w:p>
      <w:r>
        <w:t>关键词搜索：https://www.jiaokey.com/tag/语文教学-教学研究-中小学.html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