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中学语文教师成长进阶丛书  十五年从独立到独到</w:t>
      </w:r>
    </w:p>
    <w:p>
      <w:r>
        <w:rPr>
          <w:rFonts w:ascii="宋体" w:hAnsi="宋体" w:eastAsia="宋体"/>
          <w:sz w:val="24"/>
        </w:rPr>
        <w:t>黄玉慧著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中学语文教师成长进阶丛书  十五年从独立到独到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黄玉慧著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本书出售、求购地址：https://www.jiaokey.com/book/detail/14125958.html</w:t>
      </w:r>
    </w:p>
    <w:p>
      <w:r>
        <w:t>更多相关图书推荐：https://www.jiaokey.com</w:t>
      </w:r>
    </w:p>
    <w:p>
      <w:r>
        <w:t>黄玉慧著 其他作品：https://www.jiaokey.com/tag/黄玉慧著.html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关键词搜索：https://www.jiaokey.com/tag/中学语文教师成长进阶丛书  十五年从独立到独到.html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