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  人类理性主义的旗帜</w:t>
      </w:r>
    </w:p>
    <w:p>
      <w:r>
        <w:t>作者：柳书琴主编；《图说世界名人》编委会编</w:t>
      </w:r>
    </w:p>
    <w:p>
      <w:r>
        <w:t>出版社：南昌：江西高校出版社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牛顿  人类理性主义的旗帜 评论地址：https://www.jiaokey.com/book/detail/14125955.html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