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书名：灰熊瓦普</w:t>
      </w:r>
    </w:p>
    <w:p>
      <w:r>
        <w:t>作者：姚忻仪改编</w:t>
      </w:r>
    </w:p>
    <w:p>
      <w:r>
        <w:t>出版社：武汉:武汉出版社,2016.06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灰熊瓦普 评论地址：https://www.jiaokey.com/book/detail/14125953.html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