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一日之约  为生命的每分钟增加价值</w:t>
      </w:r>
    </w:p>
    <w:p>
      <w:r>
        <w:rPr>
          <w:rFonts w:ascii="宋体" w:hAnsi="宋体" w:eastAsia="宋体"/>
          <w:sz w:val="24"/>
        </w:rPr>
        <w:t>（美）里克·皮蒂诺（RickPitino），（美）埃里克·克劳福德（EricCrawford）著；冯庆译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一日之约  为生命的每分钟增加价值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（美）里克·皮蒂诺（RickPitino），（美）埃里克·克劳福德（EricCrawford）著；冯庆译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本书出售、求购地址：https://www.jiaokey.com/book/detail/14125940.html</w:t>
      </w:r>
    </w:p>
    <w:p>
      <w:r>
        <w:t>更多相关图书推荐：https://www.jiaokey.com</w:t>
      </w:r>
    </w:p>
    <w:p>
      <w:r>
        <w:t>（美）里克·皮蒂诺（RickPitino），（美）埃里克·克劳福德（EricCrawford）著；冯庆译 其他作品：https://www.jiaokey.com/tag/（美）里克·皮蒂诺（RickPitino），（美）埃里克·克劳福德（EricCrawford）著；冯庆译.html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关键词搜索：https://www.jiaokey.com/tag/一日之约  为生命的每分钟增加价值.html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