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在家也能做烘焙  高级杯装蛋糕  曲奇饼干和马卡龙</w:t>
      </w:r>
    </w:p>
    <w:p>
      <w:r>
        <w:rPr>
          <w:rFonts w:ascii="宋体" w:hAnsi="宋体" w:eastAsia="宋体"/>
          <w:sz w:val="24"/>
        </w:rPr>
        <w:t>（西）帕特里西娅·阿里巴尔萨卡（PatriciaArribalzaga）著；苗译元，李雅译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在家也能做烘焙  高级杯装蛋糕  曲奇饼干和马卡龙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（西）帕特里西娅·阿里巴尔萨卡（PatriciaArribalzaga）著；苗译元，李雅译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本书出售、求购地址：https://www.jiaokey.com/book/detail/14125939.html</w:t>
      </w:r>
    </w:p>
    <w:p>
      <w:r>
        <w:t>更多相关图书推荐：https://www.jiaokey.com</w:t>
      </w:r>
    </w:p>
    <w:p>
      <w:r>
        <w:t>（西）帕特里西娅·阿里巴尔萨卡（PatriciaArribalzaga）著；苗译元，李雅译 其他作品：https://www.jiaokey.com/tag/（西）帕特里西娅·阿里巴尔萨卡（PatriciaArribalzaga）著；苗译元，李雅译.html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关键词搜索：https://www.jiaokey.com/tag/在家也能做烘焙  高级杯装蛋糕  曲奇饼干和马卡龙.html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