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受益一生的北大国学课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受益一生的北大国学课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本书出售、求购地址：https://www.jiaokey.com/book/detail/14125936.html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关键词搜索：https://www.jiaokey.com/tag/受益一生的北大国学课.html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