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践行完美  我这样做教师</w:t>
      </w:r>
    </w:p>
    <w:p>
      <w:r>
        <w:t>作者：周平著</w:t>
      </w:r>
    </w:p>
    <w:p>
      <w:r>
        <w:t>出版社：长春：吉林大学出版社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且行且思  践行完美  我这样做教师 评论地址：https://www.jiaokey.com/book/detail/14125916.html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