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书名：我的第一本养猫书</w:t>
      </w:r>
    </w:p>
    <w:p>
      <w:r>
        <w:t>作者：日本阿尼霍斯宠物医院著；庞倩倩译</w:t>
      </w:r>
    </w:p>
    <w:p>
      <w:r>
        <w:t>出版社：北京:中国画报出版社,2017.01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我的第一本养猫书 评论地址：https://www.jiaokey.com/book/detail/14125902.html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