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咖啡咖啡处处开</w:t>
      </w:r>
    </w:p>
    <w:p>
      <w:r>
        <w:rPr>
          <w:rFonts w:ascii="宋体" w:hAnsi="宋体" w:eastAsia="宋体"/>
          <w:sz w:val="24"/>
        </w:rPr>
        <w:t>（英）杰里米·托茨（Jeremy Torz），（英）史蒂文·马卡东尼亚（Steven Macatonia）著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咖啡咖啡处处开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（英）杰里米·托茨（Jeremy Torz），（英）史蒂文·马卡东尼亚（Steven Macatonia）著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本书出售、求购地址：https://www.jiaokey.com/book/detail/14125897.html</w:t>
      </w:r>
    </w:p>
    <w:p>
      <w:r>
        <w:t>更多相关图书推荐：https://www.jiaokey.com</w:t>
      </w:r>
    </w:p>
    <w:p>
      <w:r>
        <w:t>（英）杰里米·托茨（Jeremy Torz），（英）史蒂文·马卡东尼亚（Steven Macatonia）著 其他作品：https://www.jiaokey.com/tag/（英）杰里米·托茨（Jeremy Torz），（英）史蒂文·马卡东尼亚（Steven Macatonia）著.html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关键词搜索：https://www.jiaokey.com/tag/咖啡咖啡处处开.html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