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街头健身  真男人的力量游戏！</w:t>
      </w:r>
    </w:p>
    <w:p>
      <w:r>
        <w:rPr>
          <w:rFonts w:ascii="宋体" w:hAnsi="宋体" w:eastAsia="宋体"/>
          <w:sz w:val="24"/>
        </w:rPr>
        <w:t>（法）艾玛努埃·桑纳著；高巍译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街头健身  真男人的力量游戏！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（法）艾玛努埃·桑纳著；高巍译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本书出售、求购地址：https://www.jiaokey.com/book/detail/14125888.html</w:t>
      </w:r>
    </w:p>
    <w:p>
      <w:r>
        <w:t>更多相关图书推荐：https://www.jiaokey.com</w:t>
      </w:r>
    </w:p>
    <w:p>
      <w:r>
        <w:t>（法）艾玛努埃·桑纳著；高巍译 其他作品：https://www.jiaokey.com/tag/（法）艾玛努埃·桑纳著；高巍译.html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关键词搜索：https://www.jiaokey.com/tag/街头健身  真男人的力量游戏！.html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