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戊戌悲歌  康有为传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戊戌悲歌  康有为传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本书出售、求购地址：https://www.jiaokey.com/book/detail/14125887.html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关键词搜索：https://www.jiaokey.com/tag/戊戌悲歌  康有为传.html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