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崔玉涛谈自然养育  绕得开的食物过敏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崔玉涛谈自然养育  绕得开的食物过敏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本书出售、求购地址：https://www.jiaokey.com/book/detail/14125886.html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关键词搜索：https://www.jiaokey.com/tag/崔玉涛谈自然养育  绕得开的食物过敏.html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