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书名：做恰到好处的父母  突破家庭教育迷茫</w:t>
      </w:r>
    </w:p>
    <w:p>
      <w:r>
        <w:t>作者：（美）里奥纳多·萨克斯著；郑晓梅，罗萌译</w:t>
      </w:r>
    </w:p>
    <w:p>
      <w:r>
        <w:t>出版社：</w:t>
      </w:r>
    </w:p>
    <w:p>
      <w:r>
        <w:t>出版日期：2016.10</w:t>
      </w:r>
    </w:p>
    <w:p>
      <w:r>
        <w:t>总页数：228</w:t>
      </w:r>
    </w:p>
    <w:p>
      <w:r>
        <w:t>更多请访问教客网: www.jiaokey.com</w:t>
      </w:r>
    </w:p>
    <w:p>
      <w:r>
        <w:t>做恰到好处的父母  突破家庭教育迷茫 评论地址：https://www.jiaokey.com/book/detail/14125875.html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