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西江月  韩少功短篇小说自选集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西江月  韩少功短篇小说自选集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本书出售、求购地址：https://www.jiaokey.com/book/detail/14125862.html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关键词搜索：https://www.jiaokey.com/tag/西江月  韩少功短篇小说自选集.html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