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书名：哥谭重案组  1  分内之事</w:t>
      </w:r>
    </w:p>
    <w:p>
      <w:r>
        <w:t>作者：（美）艾德·布鲁贝克，（美）格雷格·卢卡编；（美）迈克尔·拉克绘；肖恩译</w:t>
      </w:r>
    </w:p>
    <w:p>
      <w:r>
        <w:t>出版社：北京联合出版公司,2017.02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哥谭重案组  1  分内之事 评论地址：https://www.jiaokey.com/book/detail/14125846.html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