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写给女孩  这就是你配得上的生活</w:t>
      </w:r>
    </w:p>
    <w:p>
      <w:r>
        <w:rPr>
          <w:rFonts w:ascii="宋体" w:hAnsi="宋体" w:eastAsia="宋体"/>
          <w:sz w:val="24"/>
        </w:rPr>
        <w:t>Juan著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写给女孩  这就是你配得上的生活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本书出售、求购地址：https://www.jiaokey.com/book/detail/14125838.html</w:t>
      </w:r>
    </w:p>
    <w:p>
      <w:r>
        <w:t>更多相关图书推荐：https://www.jiaokey.com</w:t>
      </w:r>
    </w:p>
    <w:p>
      <w:r>
        <w:t>Juan著 其他作品：https://www.jiaokey.com/tag/Juan著.html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关键词搜索：https://www.jiaokey.com/tag/写给女孩  这就是你配得上的生活.html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