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悲魔剑  首届“梁羽生杯”全球华语武侠小说征文精选  上</w:t>
      </w:r>
    </w:p>
    <w:p>
      <w:r>
        <w:rPr>
          <w:rFonts w:ascii="宋体" w:hAnsi="宋体" w:eastAsia="宋体"/>
          <w:sz w:val="24"/>
        </w:rPr>
        <w:t>凌鼎年，方园主编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悲魔剑  首届“梁羽生杯”全球华语武侠小说征文精选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凌鼎年，方园主编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本书出售、求购地址：https://www.jiaokey.com/book/detail/14125833.html</w:t>
      </w:r>
    </w:p>
    <w:p>
      <w:r>
        <w:t>更多相关图书推荐：https://www.jiaokey.com</w:t>
      </w:r>
    </w:p>
    <w:p>
      <w:r>
        <w:t>凌鼎年，方园主编 其他作品：https://www.jiaokey.com/tag/凌鼎年，方园主编.html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关键词搜索：https://www.jiaokey.com/tag/悲魔剑  首届“梁羽生杯”全球华语武侠小说征文精选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