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欲望之石  权力、谎言与爱情交织的钻石梦</w:t>
      </w:r>
    </w:p>
    <w:p>
      <w:r>
        <w:rPr>
          <w:rFonts w:ascii="宋体" w:hAnsi="宋体" w:eastAsia="宋体"/>
          <w:sz w:val="24"/>
        </w:rPr>
        <w:t>（美）汤姆·佐尔纳著；麦慧芬译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欲望之石  权力、谎言与爱情交织的钻石梦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（美）汤姆·佐尔纳著；麦慧芬译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本书出售、求购地址：https://www.jiaokey.com/book/detail/14125821.html</w:t>
      </w:r>
    </w:p>
    <w:p>
      <w:r>
        <w:t>更多相关图书推荐：https://www.jiaokey.com</w:t>
      </w:r>
    </w:p>
    <w:p>
      <w:r>
        <w:t>（美）汤姆·佐尔纳著；麦慧芬译 其他作品：https://www.jiaokey.com/tag/（美）汤姆·佐尔纳著；麦慧芬译.html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关键词搜索：https://www.jiaokey.com/tag/欲望之石  权力、谎言与爱情交织的钻石梦.html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