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凤凰文库艺术理论研究系列  分殊正典  女性主义欲望与艺术史书写</w:t>
      </w:r>
    </w:p>
    <w:p>
      <w:r>
        <w:rPr>
          <w:rFonts w:ascii="宋体" w:hAnsi="宋体" w:eastAsia="宋体"/>
          <w:sz w:val="24"/>
        </w:rPr>
        <w:t>（英）格里塞尔达·波洛克；胡桥，金影村译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凤凰文库艺术理论研究系列  分殊正典  女性主义欲望与艺术史书写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（英）格里塞尔达·波洛克；胡桥，金影村译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本书出售、求购地址：https://www.jiaokey.com/book/detail/14125818.html</w:t>
      </w:r>
    </w:p>
    <w:p>
      <w:r>
        <w:t>更多相关图书推荐：https://www.jiaokey.com</w:t>
      </w:r>
    </w:p>
    <w:p>
      <w:r>
        <w:t>（英）格里塞尔达·波洛克；胡桥，金影村译 其他作品：https://www.jiaokey.com/tag/（英）格里塞尔达·波洛克；胡桥，金影村译.html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关键词搜索：https://www.jiaokey.com/tag/凤凰文库艺术理论研究系列  分殊正典  女性主义欲望与艺术史书写.html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